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-1513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0069-01-2025-005650-64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нарушение, выразившееся в неуплате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в размере 3000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188105862</w:t>
      </w:r>
      <w:r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>28012176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от 28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силу 01</w:t>
      </w:r>
      <w:r>
        <w:rPr>
          <w:rFonts w:ascii="Times New Roman" w:eastAsia="Times New Roman" w:hAnsi="Times New Roman" w:cs="Times New Roman"/>
          <w:sz w:val="26"/>
          <w:szCs w:val="26"/>
        </w:rPr>
        <w:t>.04.2025, по ч.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86 ХМ 626945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27.06.2025;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18810586250228012176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01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ему назначено наказание в виде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в размере 3000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ГИС ГМП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том, что штраф не оплачен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стративного штрафа размере 6000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шесть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0412365400695015132520124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1513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1">
    <w:name w:val="cat-UserDefined grp-3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